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2250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0069-01-2024-009097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обязанность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Юсуповой Татьяны Владимировны,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Т.В.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Сургут, ул. Югорская, д. 5/2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ХМАО-Югры налоговую декларацию по налогу на имущество организации 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год, срок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ставления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26.02.</w:t>
      </w:r>
      <w:r>
        <w:rPr>
          <w:rFonts w:ascii="Times New Roman" w:eastAsia="Times New Roman" w:hAnsi="Times New Roman" w:cs="Times New Roman"/>
          <w:sz w:val="26"/>
          <w:szCs w:val="26"/>
        </w:rPr>
        <w:t>2023 года,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Т.В.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Юсуповой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Юсуповой Т.В.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25001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Юсуповой Т.В.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Юсупову Татьяну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2250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